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B5B" w14:textId="77777777" w:rsidR="007D2467" w:rsidRPr="004C166E" w:rsidRDefault="00000000">
      <w:pPr>
        <w:pStyle w:val="Kop2"/>
        <w:rPr>
          <w:lang w:val="nl-NL"/>
        </w:rPr>
      </w:pPr>
      <w:r w:rsidRPr="004C166E">
        <w:rPr>
          <w:lang w:val="nl-NL"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7D2467" w:rsidRPr="004C166E" w14:paraId="1B95058F" w14:textId="77777777">
        <w:tc>
          <w:tcPr>
            <w:tcW w:w="4320" w:type="dxa"/>
          </w:tcPr>
          <w:p w14:paraId="289E0C0B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Documenttitel</w:t>
            </w:r>
          </w:p>
        </w:tc>
        <w:tc>
          <w:tcPr>
            <w:tcW w:w="4320" w:type="dxa"/>
          </w:tcPr>
          <w:p w14:paraId="5240D0BF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007E5FCD" w14:textId="77777777">
        <w:tc>
          <w:tcPr>
            <w:tcW w:w="4320" w:type="dxa"/>
          </w:tcPr>
          <w:p w14:paraId="3F02EE14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Versie</w:t>
            </w:r>
          </w:p>
        </w:tc>
        <w:tc>
          <w:tcPr>
            <w:tcW w:w="4320" w:type="dxa"/>
          </w:tcPr>
          <w:p w14:paraId="6E7458C5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574FBCBB" w14:textId="77777777">
        <w:tc>
          <w:tcPr>
            <w:tcW w:w="4320" w:type="dxa"/>
          </w:tcPr>
          <w:p w14:paraId="0B2DF40C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Datum</w:t>
            </w:r>
          </w:p>
        </w:tc>
        <w:tc>
          <w:tcPr>
            <w:tcW w:w="4320" w:type="dxa"/>
          </w:tcPr>
          <w:p w14:paraId="7CF82927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295C1B92" w14:textId="77777777">
        <w:tc>
          <w:tcPr>
            <w:tcW w:w="4320" w:type="dxa"/>
          </w:tcPr>
          <w:p w14:paraId="29084866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Status</w:t>
            </w:r>
          </w:p>
        </w:tc>
        <w:tc>
          <w:tcPr>
            <w:tcW w:w="4320" w:type="dxa"/>
          </w:tcPr>
          <w:p w14:paraId="3DCE2B33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693DB991" w14:textId="77777777">
        <w:tc>
          <w:tcPr>
            <w:tcW w:w="4320" w:type="dxa"/>
          </w:tcPr>
          <w:p w14:paraId="4D9A73EC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Classificatie</w:t>
            </w:r>
          </w:p>
        </w:tc>
        <w:tc>
          <w:tcPr>
            <w:tcW w:w="4320" w:type="dxa"/>
          </w:tcPr>
          <w:p w14:paraId="395E144E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2D9242B9" w14:textId="77777777">
        <w:tc>
          <w:tcPr>
            <w:tcW w:w="4320" w:type="dxa"/>
          </w:tcPr>
          <w:p w14:paraId="0004E997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Proceseigenaar</w:t>
            </w:r>
          </w:p>
        </w:tc>
        <w:tc>
          <w:tcPr>
            <w:tcW w:w="4320" w:type="dxa"/>
          </w:tcPr>
          <w:p w14:paraId="5781E746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1D59D5F1" w14:textId="77777777">
        <w:tc>
          <w:tcPr>
            <w:tcW w:w="4320" w:type="dxa"/>
          </w:tcPr>
          <w:p w14:paraId="5F166FD3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Documentbeheerder</w:t>
            </w:r>
          </w:p>
        </w:tc>
        <w:tc>
          <w:tcPr>
            <w:tcW w:w="4320" w:type="dxa"/>
          </w:tcPr>
          <w:p w14:paraId="7ACCC977" w14:textId="77777777" w:rsidR="007D2467" w:rsidRPr="004C166E" w:rsidRDefault="007D2467">
            <w:pPr>
              <w:rPr>
                <w:lang w:val="nl-NL"/>
              </w:rPr>
            </w:pPr>
          </w:p>
        </w:tc>
      </w:tr>
    </w:tbl>
    <w:p w14:paraId="1A712DD5" w14:textId="77777777" w:rsidR="007D2467" w:rsidRPr="004C166E" w:rsidRDefault="007D2467">
      <w:pPr>
        <w:rPr>
          <w:lang w:val="nl-NL"/>
        </w:rPr>
      </w:pPr>
    </w:p>
    <w:p w14:paraId="02F80F76" w14:textId="77777777" w:rsidR="007D2467" w:rsidRPr="004C166E" w:rsidRDefault="00000000">
      <w:pPr>
        <w:pStyle w:val="Kop2"/>
        <w:rPr>
          <w:lang w:val="nl-NL"/>
        </w:rPr>
      </w:pPr>
      <w:r w:rsidRPr="004C166E">
        <w:rPr>
          <w:lang w:val="nl-NL"/>
        </w:rPr>
        <w:t>Wijzigingshistorie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7D2467" w:rsidRPr="004C166E" w14:paraId="147261F0" w14:textId="77777777">
        <w:tc>
          <w:tcPr>
            <w:tcW w:w="2160" w:type="dxa"/>
          </w:tcPr>
          <w:p w14:paraId="0175D57F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Versie</w:t>
            </w:r>
          </w:p>
        </w:tc>
        <w:tc>
          <w:tcPr>
            <w:tcW w:w="2160" w:type="dxa"/>
          </w:tcPr>
          <w:p w14:paraId="208C2263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Datum</w:t>
            </w:r>
          </w:p>
        </w:tc>
        <w:tc>
          <w:tcPr>
            <w:tcW w:w="2160" w:type="dxa"/>
          </w:tcPr>
          <w:p w14:paraId="3B0FF1BF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Gewijzigd door</w:t>
            </w:r>
          </w:p>
        </w:tc>
        <w:tc>
          <w:tcPr>
            <w:tcW w:w="2160" w:type="dxa"/>
          </w:tcPr>
          <w:p w14:paraId="6DBA0583" w14:textId="77777777" w:rsidR="007D2467" w:rsidRPr="004C166E" w:rsidRDefault="00000000">
            <w:pPr>
              <w:rPr>
                <w:lang w:val="nl-NL"/>
              </w:rPr>
            </w:pPr>
            <w:r w:rsidRPr="004C166E">
              <w:rPr>
                <w:lang w:val="nl-NL"/>
              </w:rPr>
              <w:t>Beschrijving wijziging</w:t>
            </w:r>
          </w:p>
        </w:tc>
      </w:tr>
      <w:tr w:rsidR="007D2467" w:rsidRPr="004C166E" w14:paraId="576AA806" w14:textId="77777777">
        <w:tc>
          <w:tcPr>
            <w:tcW w:w="2160" w:type="dxa"/>
          </w:tcPr>
          <w:p w14:paraId="0323E4AC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13083B9B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3DE367BA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580F20D0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158BDF3D" w14:textId="77777777">
        <w:tc>
          <w:tcPr>
            <w:tcW w:w="2160" w:type="dxa"/>
          </w:tcPr>
          <w:p w14:paraId="31BCCD91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3326EFEB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77CEE5B5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574F3AB4" w14:textId="77777777" w:rsidR="007D2467" w:rsidRPr="004C166E" w:rsidRDefault="007D2467">
            <w:pPr>
              <w:rPr>
                <w:lang w:val="nl-NL"/>
              </w:rPr>
            </w:pPr>
          </w:p>
        </w:tc>
      </w:tr>
      <w:tr w:rsidR="007D2467" w:rsidRPr="004C166E" w14:paraId="355B981D" w14:textId="77777777">
        <w:tc>
          <w:tcPr>
            <w:tcW w:w="2160" w:type="dxa"/>
          </w:tcPr>
          <w:p w14:paraId="31FFE474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40EBFFF2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38C6BD88" w14:textId="77777777" w:rsidR="007D2467" w:rsidRPr="004C166E" w:rsidRDefault="007D2467">
            <w:pPr>
              <w:rPr>
                <w:lang w:val="nl-NL"/>
              </w:rPr>
            </w:pPr>
          </w:p>
        </w:tc>
        <w:tc>
          <w:tcPr>
            <w:tcW w:w="2160" w:type="dxa"/>
          </w:tcPr>
          <w:p w14:paraId="3B61E359" w14:textId="77777777" w:rsidR="007D2467" w:rsidRPr="004C166E" w:rsidRDefault="007D2467">
            <w:pPr>
              <w:rPr>
                <w:lang w:val="nl-NL"/>
              </w:rPr>
            </w:pPr>
          </w:p>
        </w:tc>
      </w:tr>
    </w:tbl>
    <w:p w14:paraId="15E74EA7" w14:textId="77777777" w:rsidR="007401E9" w:rsidRDefault="007401E9"/>
    <w:sectPr w:rsidR="007401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621972">
    <w:abstractNumId w:val="8"/>
  </w:num>
  <w:num w:numId="2" w16cid:durableId="326906364">
    <w:abstractNumId w:val="6"/>
  </w:num>
  <w:num w:numId="3" w16cid:durableId="1509560525">
    <w:abstractNumId w:val="5"/>
  </w:num>
  <w:num w:numId="4" w16cid:durableId="1742023053">
    <w:abstractNumId w:val="4"/>
  </w:num>
  <w:num w:numId="5" w16cid:durableId="1304654873">
    <w:abstractNumId w:val="7"/>
  </w:num>
  <w:num w:numId="6" w16cid:durableId="1656841425">
    <w:abstractNumId w:val="3"/>
  </w:num>
  <w:num w:numId="7" w16cid:durableId="1098136038">
    <w:abstractNumId w:val="2"/>
  </w:num>
  <w:num w:numId="8" w16cid:durableId="543366633">
    <w:abstractNumId w:val="1"/>
  </w:num>
  <w:num w:numId="9" w16cid:durableId="201368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66E"/>
    <w:rsid w:val="007401E9"/>
    <w:rsid w:val="007D2467"/>
    <w:rsid w:val="008260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7808C"/>
  <w14:defaultImageDpi w14:val="300"/>
  <w15:docId w15:val="{FE1D608B-61B3-46A7-A8A7-31B94B93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171</Characters>
  <Application>Microsoft Office Word</Application>
  <DocSecurity>0</DocSecurity>
  <Lines>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Versiebeheer</vt:lpstr>
      <vt:lpstr>    Wijzigingshistorie</vt:lpstr>
      <vt:lpstr/>
    </vt:vector>
  </TitlesOfParts>
  <Manager/>
  <Company/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python-docx;a.verwijst@optimusonderwijs.nl</dc:creator>
  <cp:keywords/>
  <dc:description>generated by python-docx</dc:description>
  <cp:lastModifiedBy>Optimus AVG</cp:lastModifiedBy>
  <cp:revision>2</cp:revision>
  <dcterms:created xsi:type="dcterms:W3CDTF">2013-12-23T23:15:00Z</dcterms:created>
  <dcterms:modified xsi:type="dcterms:W3CDTF">2025-09-15T13:20:00Z</dcterms:modified>
  <cp:category/>
</cp:coreProperties>
</file>